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 Down the Moon</w:t>
      </w:r>
    </w:p>
    <w:p>
      <w:pPr>
        <w:pStyle w:val="Questions"/>
      </w:pPr>
      <w:r>
        <w:t xml:space="preserve">1. GHNNIOC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SEESTTNRIB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TTEPAOCIT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URRB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ILPLAEG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KOCENB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UIHNCHT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ELGPUN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HAODSNHLD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NRRYAIGC ODRAB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UNAGT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EBNO RARPECS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PETL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AARPRSMT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OISMCNR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EHNUSHAC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IPYNDLS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USRBH THU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LZEMUZ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CTIKEHT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Down the Moon</dc:title>
  <dcterms:created xsi:type="dcterms:W3CDTF">2021-10-11T16:45:18Z</dcterms:created>
  <dcterms:modified xsi:type="dcterms:W3CDTF">2021-10-11T16:45:18Z</dcterms:modified>
</cp:coreProperties>
</file>