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Sing - The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opening song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Shake it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song that is a Spanish style 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Bamboleo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song appears in the movie Shrek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Lets Face The Music and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word song title spelt incorrectly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song by Queen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Hallelujah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song about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Way I Feel Inside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name of a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Gimme some Lovin'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upbeat music make you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song by Taylor Swift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Under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song by Elton 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I'm Still 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- The Movie</dc:title>
  <dcterms:created xsi:type="dcterms:W3CDTF">2021-10-11T16:46:14Z</dcterms:created>
  <dcterms:modified xsi:type="dcterms:W3CDTF">2021-10-11T16:46:14Z</dcterms:modified>
</cp:coreProperties>
</file>