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Sing a Long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whatever will be will be the ___ not ours to 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wild Irish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world needs now is love ___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the Magic Dragon lived by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 wore a tulip and you wore a big __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row row row your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 me out to the 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answer my ___ is blowing in the wind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Michael row the boat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are my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a long way to Tipperary to the ____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 me call you sweetheart im in ___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He's got the whole ___ in his hands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my lord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ones in the kitchen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amazing grace how sweet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see trees of ___ red roses too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 a Long </dc:title>
  <dcterms:created xsi:type="dcterms:W3CDTF">2021-10-11T16:45:16Z</dcterms:created>
  <dcterms:modified xsi:type="dcterms:W3CDTF">2021-10-11T16:45:16Z</dcterms:modified>
</cp:coreProperties>
</file>