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Sing it Out Psalms :1-6, 10-13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splendor    </w:t>
      </w:r>
      <w:r>
        <w:t xml:space="preserve">   Strength    </w:t>
      </w:r>
      <w:r>
        <w:t xml:space="preserve">   majestic    </w:t>
      </w:r>
      <w:r>
        <w:t xml:space="preserve">   equity    </w:t>
      </w:r>
      <w:r>
        <w:t xml:space="preserve">   Psalms    </w:t>
      </w:r>
      <w:r>
        <w:t xml:space="preserve">   Rejoice    </w:t>
      </w:r>
      <w:r>
        <w:t xml:space="preserve">   Heavens    </w:t>
      </w:r>
      <w:r>
        <w:t xml:space="preserve">   Sanctuary    </w:t>
      </w:r>
      <w:r>
        <w:t xml:space="preserve">   Praise    </w:t>
      </w:r>
      <w:r>
        <w:t xml:space="preserve">   Lord    </w:t>
      </w:r>
      <w:r>
        <w:t xml:space="preserve">   Judge    </w:t>
      </w:r>
      <w:r>
        <w:t xml:space="preserve">   Joy    </w:t>
      </w:r>
      <w:r>
        <w:t xml:space="preserve">   Salvation    </w:t>
      </w:r>
      <w:r>
        <w:t xml:space="preserve">   Deeds    </w:t>
      </w:r>
      <w:r>
        <w:t xml:space="preserve">   Marvelous    </w:t>
      </w:r>
      <w:r>
        <w:t xml:space="preserve">   Faithfulness    </w:t>
      </w:r>
      <w:r>
        <w:t xml:space="preserve">   Righteousness    </w:t>
      </w:r>
      <w:r>
        <w:t xml:space="preserve">   Creation    </w:t>
      </w:r>
      <w:r>
        <w:t xml:space="preserve">   Nations    </w:t>
      </w:r>
      <w:r>
        <w:t xml:space="preserve">   Song    </w:t>
      </w:r>
      <w:r>
        <w:t xml:space="preserve">   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 it Out Psalms :1-6, 10-13</dc:title>
  <dcterms:created xsi:type="dcterms:W3CDTF">2021-10-11T16:45:22Z</dcterms:created>
  <dcterms:modified xsi:type="dcterms:W3CDTF">2021-10-11T16:45:22Z</dcterms:modified>
</cp:coreProperties>
</file>