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Sing of the four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Large"/>
      </w:pPr>
      <w:r>
        <w:t xml:space="preserve">   Bartholomew    </w:t>
      </w:r>
      <w:r>
        <w:t xml:space="preserve">   Poison darts    </w:t>
      </w:r>
      <w:r>
        <w:t xml:space="preserve">   Thaddeus sholto    </w:t>
      </w:r>
      <w:r>
        <w:t xml:space="preserve">   Pearls    </w:t>
      </w:r>
      <w:r>
        <w:t xml:space="preserve">   Anonymous    </w:t>
      </w:r>
      <w:r>
        <w:t xml:space="preserve">   Major John sholto    </w:t>
      </w:r>
      <w:r>
        <w:t xml:space="preserve">   London    </w:t>
      </w:r>
      <w:r>
        <w:t xml:space="preserve">   Langham hotel    </w:t>
      </w:r>
      <w:r>
        <w:t xml:space="preserve">   Drug habit    </w:t>
      </w:r>
      <w:r>
        <w:t xml:space="preserve">   Crime    </w:t>
      </w:r>
      <w:r>
        <w:t xml:space="preserve">   Detective    </w:t>
      </w:r>
      <w:r>
        <w:t xml:space="preserve">   Victorian Britain    </w:t>
      </w:r>
      <w:r>
        <w:t xml:space="preserve">   Treasure    </w:t>
      </w:r>
      <w:r>
        <w:t xml:space="preserve">   Mary morstan    </w:t>
      </w:r>
      <w:r>
        <w:t xml:space="preserve">   Sherlock Holmes    </w:t>
      </w:r>
      <w:r>
        <w:t xml:space="preserve">   Novel    </w:t>
      </w:r>
      <w:r>
        <w:t xml:space="preserve">   Mystery    </w:t>
      </w:r>
      <w:r>
        <w:t xml:space="preserve">   Authur Conan Doyle    </w:t>
      </w:r>
      <w:r>
        <w:t xml:space="preserve">   John watson    </w:t>
      </w:r>
      <w:r>
        <w:t xml:space="preserve">   Sing of the four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Sing of the four</dc:title>
  <dcterms:created xsi:type="dcterms:W3CDTF">2021-10-11T16:45:20Z</dcterms:created>
  <dcterms:modified xsi:type="dcterms:W3CDTF">2021-10-11T16:45:20Z</dcterms:modified>
</cp:coreProperties>
</file>