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Sing to the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low, constant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Devces that make sounds stronger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Very Bright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microphone anyone can use to show their talent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Movement or beats that repeat in a regular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way to make money for charity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Speaks with pauses and repeated words; stutters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Relating to the musical style from 18th century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Beating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Sing to the Stars</dc:title>
  <dcterms:created xsi:type="dcterms:W3CDTF">2021-10-11T16:45:25Z</dcterms:created>
  <dcterms:modified xsi:type="dcterms:W3CDTF">2021-10-11T16:45:25Z</dcterms:modified>
</cp:coreProperties>
</file>