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Singapore Botanic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flowering plant that is widely used as a spice and folk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growing plant known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aquatic plant species that can be found at the Swan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these beautiful birds can be found gliding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practice of garden cultivation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modern Singapore and a keen naturalist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octagonal gazebo known as the Bandstand was erected in 1930 and has retained its original form over the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Singapore's national flower is Vanda Miss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plant used as an example of its species or type for scientific study or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plants that are native to Singapore's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seen decorating Singapore’s overhead bridges and road dividers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offspring of two plants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heritage trees that can be found at the Singapore Botanic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farming, including cultivation of the soil for the growing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leaves of a plant 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of growing ornamental, artificially dwarfed varieties of trees and shrubs in 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Botanic Gardens</dc:title>
  <dcterms:created xsi:type="dcterms:W3CDTF">2021-10-11T16:46:06Z</dcterms:created>
  <dcterms:modified xsi:type="dcterms:W3CDTF">2021-10-11T16:46:06Z</dcterms:modified>
</cp:coreProperties>
</file>