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Singapore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has Singapore been particapating in the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date of the national Singapore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5.5% practices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Singapore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area of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75% of Singaporeans are this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populated city in Singapore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18% of the population practices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 Singaporeans are the fastest walkers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on the Singapore dollar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population in Singapore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 There are no lions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hug me coke vending machine in Singapore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has Singapore Made us switch time zones since 1905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Hinduism    </w:t>
      </w:r>
      <w:r>
        <w:t xml:space="preserve">   Chinese     </w:t>
      </w:r>
      <w:r>
        <w:t xml:space="preserve">   5.5 million    </w:t>
      </w:r>
      <w:r>
        <w:t xml:space="preserve">   719.9 Km squared     </w:t>
      </w:r>
      <w:r>
        <w:t xml:space="preserve">   $538 Million    </w:t>
      </w:r>
      <w:r>
        <w:t xml:space="preserve">   Singapore    </w:t>
      </w:r>
      <w:r>
        <w:t xml:space="preserve">   August ninth    </w:t>
      </w:r>
      <w:r>
        <w:t xml:space="preserve">   Yusof Bin Ishak    </w:t>
      </w:r>
      <w:r>
        <w:t xml:space="preserve">   nineteen sixty five    </w:t>
      </w:r>
      <w:r>
        <w:t xml:space="preserve">   14 years    </w:t>
      </w:r>
      <w:r>
        <w:t xml:space="preserve">   True    </w:t>
      </w:r>
      <w:r>
        <w:t xml:space="preserve">   Yes    </w:t>
      </w:r>
      <w:r>
        <w:t xml:space="preserve">   six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Crossword Puzzle</dc:title>
  <dcterms:created xsi:type="dcterms:W3CDTF">2021-10-11T16:45:37Z</dcterms:created>
  <dcterms:modified xsi:type="dcterms:W3CDTF">2021-10-11T16:45:37Z</dcterms:modified>
</cp:coreProperties>
</file>