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Singapore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Olympic Medal Singapore Has Ever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City In Singapore Is The Most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Singapore Is One Of How Many Surviving Cities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Singaporean City Has A Population Of 120,000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Find On The Back Of The $1000 Note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Islands Make Up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Island Is Located North East Of Singapore?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Worlds First Night Zoo Is Located In Singapore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Has Singapore Changed Their Time Zone Since 1905?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Singaporeans Walk As Fast As A Bumblebee?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False, The Worlds Smallest Man Made Water Fall Is in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There Is Another Singapore Located In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Out Of Ten Singaporeans Have Phones?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Are There None Of In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Singaporean City Is Located On The SouthWest Coast?</w:t>
            </w:r>
          </w:p>
        </w:tc>
      </w:tr>
    </w:tbl>
    <w:p>
      <w:pPr>
        <w:pStyle w:val="WordBankLarge"/>
      </w:pPr>
      <w:r>
        <w:t xml:space="preserve">   Serangoon    </w:t>
      </w:r>
      <w:r>
        <w:t xml:space="preserve">   Tuas    </w:t>
      </w:r>
      <w:r>
        <w:t xml:space="preserve">   Palau Ubin    </w:t>
      </w:r>
      <w:r>
        <w:t xml:space="preserve">   Singapore    </w:t>
      </w:r>
      <w:r>
        <w:t xml:space="preserve">   National Anthem    </w:t>
      </w:r>
      <w:r>
        <w:t xml:space="preserve">   Lions    </w:t>
      </w:r>
      <w:r>
        <w:t xml:space="preserve">   Three    </w:t>
      </w:r>
      <w:r>
        <w:t xml:space="preserve">   Six    </w:t>
      </w:r>
      <w:r>
        <w:t xml:space="preserve">   True    </w:t>
      </w:r>
      <w:r>
        <w:t xml:space="preserve">   True    </w:t>
      </w:r>
      <w:r>
        <w:t xml:space="preserve">   Sixty-Three    </w:t>
      </w:r>
      <w:r>
        <w:t xml:space="preserve">   The Night Safari    </w:t>
      </w:r>
      <w:r>
        <w:t xml:space="preserve">   False    </w:t>
      </w:r>
      <w:r>
        <w:t xml:space="preserve">   Silver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Crossword Puzzle</dc:title>
  <dcterms:created xsi:type="dcterms:W3CDTF">2021-10-11T16:45:40Z</dcterms:created>
  <dcterms:modified xsi:type="dcterms:W3CDTF">2021-10-11T16:45:40Z</dcterms:modified>
</cp:coreProperties>
</file>