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Singapore bombing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australian boat leave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types of mine were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australian soldiers disguise themselves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the attacked vessels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Australian attack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far did the australian troops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it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australian troops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it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australian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vessels were attacked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Singapore bombing</dc:title>
  <dcterms:created xsi:type="dcterms:W3CDTF">2021-10-11T16:46:22Z</dcterms:created>
  <dcterms:modified xsi:type="dcterms:W3CDTF">2021-10-11T16:46:22Z</dcterms:modified>
</cp:coreProperties>
</file>