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Singapore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the languages spoken in Singapore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water surrounded by other attractions.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island resort of the Singapore's coast.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continent the Singapore is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Dravidian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 A nature park spanning 101 hectares of reclaimed land in the Central Region of Singapore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 A planning area and residential town located in the West Region of Singapore.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group of related Sinitic Languages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neighborhood in Singapore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country that is located on the southern tip of a peninsula.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planning area located in the East Region of Singapore, bordered by Hougang to the west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Singapore crossword</dc:title>
  <dcterms:created xsi:type="dcterms:W3CDTF">2021-10-11T16:46:32Z</dcterms:created>
  <dcterms:modified xsi:type="dcterms:W3CDTF">2021-10-11T16:46:32Z</dcterms:modified>
</cp:coreProperties>
</file>