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Singapūra, Gruzija, Ķīna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 cik mazām salām sastāv Singapūra?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Kurā valstī kā dāvanu vēlams pasniegt importētus saldumus?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Kas ir pirmais cilvēka izskatā, ko pamana Gruzijā?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Par kādu tēmu Singapūrā jārunā tieši?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 kādas tēmas apspriešanas jāizvairās Singapūrā?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Kas visās valstīs netiek apspriests maltītes laikā?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Kam Ķīnā dāvanas jāpasniedz obligāti? (divi vārdi)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Kurā no valstīm svarīgi ir aplaudēt un paklanīties?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Kurā valstī pēc 3 tikšanās reizēm, sasveicināšanās vietā noskūpsta uz vaiga?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 kāda apģērba jāizvairās Ķīnā?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Singapūra, Gruzija, Ķīna</dc:title>
  <dcterms:created xsi:type="dcterms:W3CDTF">2021-10-11T16:45:59Z</dcterms:created>
  <dcterms:modified xsi:type="dcterms:W3CDTF">2021-10-11T16:45:59Z</dcterms:modified>
</cp:coreProperties>
</file>