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Singers/Bands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 of "Side To Side"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 of "What Do You Mean"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Singer of "Can't Stop The Feeling"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Singer of "Love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Singer of "Back To You"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 of "Wrecking Ball"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Singers of "Year 3000"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 of "Stitches"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 of "Perfect"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Singer of "Fireworks"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Singers/Bands</dc:title>
  <dcterms:created xsi:type="dcterms:W3CDTF">2021-10-11T16:46:32Z</dcterms:created>
  <dcterms:modified xsi:type="dcterms:W3CDTF">2021-10-11T16:46:32Z</dcterms:modified>
</cp:coreProperties>
</file>