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cleanbandit    </w:t>
      </w:r>
      <w:r>
        <w:t xml:space="preserve">   maroon5    </w:t>
      </w:r>
      <w:r>
        <w:t xml:space="preserve">   cardib    </w:t>
      </w:r>
      <w:r>
        <w:t xml:space="preserve">   dualipa    </w:t>
      </w:r>
      <w:r>
        <w:t xml:space="preserve">   anne marie    </w:t>
      </w:r>
      <w:r>
        <w:t xml:space="preserve">   camilacabello    </w:t>
      </w:r>
      <w:r>
        <w:t xml:space="preserve">   theweeknd    </w:t>
      </w:r>
      <w:r>
        <w:t xml:space="preserve">   snoopdog    </w:t>
      </w:r>
      <w:r>
        <w:t xml:space="preserve">   jay-z    </w:t>
      </w:r>
      <w:r>
        <w:t xml:space="preserve">   brunomars    </w:t>
      </w:r>
      <w:r>
        <w:t xml:space="preserve">   eminem    </w:t>
      </w:r>
      <w:r>
        <w:t xml:space="preserve">   edsheeran    </w:t>
      </w:r>
      <w:r>
        <w:t xml:space="preserve">   taylorswift    </w:t>
      </w:r>
      <w:r>
        <w:t xml:space="preserve">   beyonce    </w:t>
      </w:r>
      <w:r>
        <w:t xml:space="preserve">   pink    </w:t>
      </w:r>
      <w:r>
        <w:t xml:space="preserve">   halsey    </w:t>
      </w:r>
      <w:r>
        <w:t xml:space="preserve">   quavo    </w:t>
      </w:r>
      <w:r>
        <w:t xml:space="preserve">   selena    </w:t>
      </w:r>
      <w:r>
        <w:t xml:space="preserve">   nicki minaj    </w:t>
      </w:r>
      <w:r>
        <w:t xml:space="preserve">   drake    </w:t>
      </w:r>
      <w:r>
        <w:t xml:space="preserve">   ariana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2021-10-11T16:45:56Z</dcterms:created>
  <dcterms:modified xsi:type="dcterms:W3CDTF">2021-10-11T16:45:56Z</dcterms:modified>
</cp:coreProperties>
</file>