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Louis Tomlinson    </w:t>
      </w:r>
      <w:r>
        <w:t xml:space="preserve">   Sigrid    </w:t>
      </w:r>
      <w:r>
        <w:t xml:space="preserve">   Anne-Marie    </w:t>
      </w:r>
      <w:r>
        <w:t xml:space="preserve">   Zara Larsson    </w:t>
      </w:r>
      <w:r>
        <w:t xml:space="preserve">   Dua Lipa    </w:t>
      </w:r>
      <w:r>
        <w:t xml:space="preserve">   Selena Gomez    </w:t>
      </w:r>
      <w:r>
        <w:t xml:space="preserve">   Camila Cabello    </w:t>
      </w:r>
      <w:r>
        <w:t xml:space="preserve">   Ed Sheeran    </w:t>
      </w:r>
      <w:r>
        <w:t xml:space="preserve">   Cardi B    </w:t>
      </w:r>
      <w:r>
        <w:t xml:space="preserve">   Post Malone    </w:t>
      </w:r>
      <w:r>
        <w:t xml:space="preserve">   Sam Smith    </w:t>
      </w:r>
      <w:r>
        <w:t xml:space="preserve">   Julia Michaels    </w:t>
      </w:r>
      <w:r>
        <w:t xml:space="preserve">   Shawn Mendes    </w:t>
      </w:r>
      <w:r>
        <w:t xml:space="preserve">   Ariana Grande    </w:t>
      </w:r>
      <w:r>
        <w:t xml:space="preserve">   Beyoncé    </w:t>
      </w:r>
      <w:r>
        <w:t xml:space="preserve">   Eminem    </w:t>
      </w:r>
      <w:r>
        <w:t xml:space="preserve">   Niall Horan    </w:t>
      </w:r>
      <w:r>
        <w:t xml:space="preserve">   Lewis Capaldi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2021-10-11T16:46:12Z</dcterms:created>
  <dcterms:modified xsi:type="dcterms:W3CDTF">2021-10-11T16:46:12Z</dcterms:modified>
</cp:coreProperties>
</file>