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</w:t>
      </w:r>
    </w:p>
    <w:p>
      <w:pPr>
        <w:pStyle w:val="Questions"/>
      </w:pPr>
      <w:r>
        <w:t xml:space="preserve">1. LYEMI SUYRC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TOLRYA FTISW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PKIN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AVNCE OYJ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EDLEA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BYOENCE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NGHEAM RRENTIA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IAEHCLM NAKSCOJ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ISSJEE 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YRTIBEN RASSEP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</dc:title>
  <dcterms:created xsi:type="dcterms:W3CDTF">2021-10-11T16:45:13Z</dcterms:created>
  <dcterms:modified xsi:type="dcterms:W3CDTF">2021-10-11T16:45:13Z</dcterms:modified>
</cp:coreProperties>
</file>