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Guy Sabastian    </w:t>
      </w:r>
      <w:r>
        <w:t xml:space="preserve">   Boy George    </w:t>
      </w:r>
      <w:r>
        <w:t xml:space="preserve">   Delta Goodrem    </w:t>
      </w:r>
      <w:r>
        <w:t xml:space="preserve">   Jhon Legend    </w:t>
      </w:r>
      <w:r>
        <w:t xml:space="preserve">   Joe Jonas    </w:t>
      </w:r>
      <w:r>
        <w:t xml:space="preserve">   Billie Eilish    </w:t>
      </w:r>
      <w:r>
        <w:t xml:space="preserve">   Ariana Grande    </w:t>
      </w:r>
      <w:r>
        <w:t xml:space="preserve">   Sam Smith    </w:t>
      </w:r>
      <w:r>
        <w:t xml:space="preserve">   Justin Bieber    </w:t>
      </w:r>
      <w:r>
        <w:t xml:space="preserve">   Sia    </w:t>
      </w:r>
      <w:r>
        <w:t xml:space="preserve">   Jack Jonson    </w:t>
      </w:r>
      <w:r>
        <w:t xml:space="preserve">   Katy Perry    </w:t>
      </w:r>
      <w:r>
        <w:t xml:space="preserve">   Ed Sheeran    </w:t>
      </w:r>
      <w:r>
        <w:t xml:space="preserve">   Taylor Swift    </w:t>
      </w:r>
      <w:r>
        <w:t xml:space="preserve">   Shawn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2021-10-11T16:46:41Z</dcterms:created>
  <dcterms:modified xsi:type="dcterms:W3CDTF">2021-10-11T16:46:41Z</dcterms:modified>
</cp:coreProperties>
</file>