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shawn mendes    </w:t>
      </w:r>
      <w:r>
        <w:t xml:space="preserve">   ariana grande    </w:t>
      </w:r>
      <w:r>
        <w:t xml:space="preserve">   Pink    </w:t>
      </w:r>
      <w:r>
        <w:t xml:space="preserve">   fifth harmony    </w:t>
      </w:r>
      <w:r>
        <w:t xml:space="preserve">   xambassadors    </w:t>
      </w:r>
      <w:r>
        <w:t xml:space="preserve">   nicki minaj    </w:t>
      </w:r>
      <w:r>
        <w:t xml:space="preserve">   louis    </w:t>
      </w:r>
      <w:r>
        <w:t xml:space="preserve">   zayne    </w:t>
      </w:r>
      <w:r>
        <w:t xml:space="preserve">   niall    </w:t>
      </w:r>
      <w:r>
        <w:t xml:space="preserve">   liam    </w:t>
      </w:r>
      <w:r>
        <w:t xml:space="preserve">   harry    </w:t>
      </w:r>
      <w:r>
        <w:t xml:space="preserve">   one direction    </w:t>
      </w:r>
      <w:r>
        <w:t xml:space="preserve">   justin bieber    </w:t>
      </w:r>
      <w:r>
        <w:t xml:space="preserve">   rhianna    </w:t>
      </w:r>
      <w:r>
        <w:t xml:space="preserve">   beyonce    </w:t>
      </w:r>
      <w:r>
        <w:t xml:space="preserve">   jason derulo    </w:t>
      </w:r>
      <w:r>
        <w:t xml:space="preserve">   the band perry    </w:t>
      </w:r>
      <w:r>
        <w:t xml:space="preserve">   sam hunt    </w:t>
      </w:r>
      <w:r>
        <w:t xml:space="preserve">   love and theft    </w:t>
      </w:r>
      <w:r>
        <w:t xml:space="preserve">   lee brice    </w:t>
      </w:r>
      <w:r>
        <w:t xml:space="preserve">   little big town    </w:t>
      </w:r>
      <w:r>
        <w:t xml:space="preserve">   kellie pickler    </w:t>
      </w:r>
      <w:r>
        <w:t xml:space="preserve">   kelly clarkson    </w:t>
      </w:r>
      <w:r>
        <w:t xml:space="preserve">   hunter hayes    </w:t>
      </w:r>
      <w:r>
        <w:t xml:space="preserve">   florida georgia line    </w:t>
      </w:r>
      <w:r>
        <w:t xml:space="preserve">   thomas rhett    </w:t>
      </w:r>
      <w:r>
        <w:t xml:space="preserve">   luke bryan    </w:t>
      </w:r>
      <w:r>
        <w:t xml:space="preserve">   miranda lambert    </w:t>
      </w:r>
      <w:r>
        <w:t xml:space="preserve">   taylor swift    </w:t>
      </w:r>
      <w:r>
        <w:t xml:space="preserve">   reba    </w:t>
      </w:r>
      <w:r>
        <w:t xml:space="preserve">   jason aldean    </w:t>
      </w:r>
      <w:r>
        <w:t xml:space="preserve">   carrie underwood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:)</dc:title>
  <dcterms:created xsi:type="dcterms:W3CDTF">2021-10-11T16:45:17Z</dcterms:created>
  <dcterms:modified xsi:type="dcterms:W3CDTF">2021-10-11T16:45:17Z</dcterms:modified>
</cp:coreProperties>
</file>