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Post Malone    </w:t>
      </w:r>
      <w:r>
        <w:t xml:space="preserve">   Selena Gomez    </w:t>
      </w:r>
      <w:r>
        <w:t xml:space="preserve">   dababy    </w:t>
      </w:r>
      <w:r>
        <w:t xml:space="preserve">   Cardi B    </w:t>
      </w:r>
      <w:r>
        <w:t xml:space="preserve">   Drake    </w:t>
      </w:r>
      <w:r>
        <w:t xml:space="preserve">   Lady Gaga    </w:t>
      </w:r>
      <w:r>
        <w:t xml:space="preserve">   Charli D’Amelio    </w:t>
      </w:r>
      <w:r>
        <w:t xml:space="preserve">   Billie Eilish    </w:t>
      </w:r>
      <w:r>
        <w:t xml:space="preserve">   Taylor Swift    </w:t>
      </w:r>
      <w:r>
        <w:t xml:space="preserve">   Kidz Bop    </w:t>
      </w:r>
      <w:r>
        <w:t xml:space="preserve">   harry styles    </w:t>
      </w:r>
      <w:r>
        <w:t xml:space="preserve">   Ariana Grande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Singers</dc:title>
  <dcterms:created xsi:type="dcterms:W3CDTF">2021-10-11T16:46:56Z</dcterms:created>
  <dcterms:modified xsi:type="dcterms:W3CDTF">2021-10-11T16:46:56Z</dcterms:modified>
</cp:coreProperties>
</file>