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Singers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Madonna    </w:t>
      </w:r>
      <w:r>
        <w:t xml:space="preserve">   Adele    </w:t>
      </w:r>
      <w:r>
        <w:t xml:space="preserve">   Tina Turner    </w:t>
      </w:r>
      <w:r>
        <w:t xml:space="preserve">   Taylor Swift    </w:t>
      </w:r>
      <w:r>
        <w:t xml:space="preserve">   Mariah Carey    </w:t>
      </w:r>
      <w:r>
        <w:t xml:space="preserve">   Britney Spears    </w:t>
      </w:r>
      <w:r>
        <w:t xml:space="preserve">   Whitney Houston    </w:t>
      </w:r>
      <w:r>
        <w:t xml:space="preserve">   Aretha Franklin    </w:t>
      </w:r>
      <w:r>
        <w:t xml:space="preserve">   Elvis Presley    </w:t>
      </w:r>
      <w:r>
        <w:t xml:space="preserve">   Michael Jackson    </w:t>
      </w:r>
      <w:r>
        <w:t xml:space="preserve">   Katy Perry    </w:t>
      </w:r>
      <w:r>
        <w:t xml:space="preserve">   Justin Bieber    </w:t>
      </w:r>
      <w:r>
        <w:t xml:space="preserve">   Rihanna    </w:t>
      </w:r>
      <w:r>
        <w:t xml:space="preserve">   Ariana Grande    </w:t>
      </w:r>
      <w:r>
        <w:t xml:space="preserve">   Beyonce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Singers</dc:title>
  <dcterms:created xsi:type="dcterms:W3CDTF">2021-12-14T03:48:39Z</dcterms:created>
  <dcterms:modified xsi:type="dcterms:W3CDTF">2021-12-14T03:48:39Z</dcterms:modified>
</cp:coreProperties>
</file>