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Singer's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breath    </w:t>
      </w:r>
      <w:r>
        <w:t xml:space="preserve">   legato    </w:t>
      </w:r>
      <w:r>
        <w:t xml:space="preserve">   verse    </w:t>
      </w:r>
      <w:r>
        <w:t xml:space="preserve">   tempo    </w:t>
      </w:r>
      <w:r>
        <w:t xml:space="preserve">   staccato    </w:t>
      </w:r>
      <w:r>
        <w:t xml:space="preserve">   scale    </w:t>
      </w:r>
      <w:r>
        <w:t xml:space="preserve">   range    </w:t>
      </w:r>
      <w:r>
        <w:t xml:space="preserve">   pitch    </w:t>
      </w:r>
      <w:r>
        <w:t xml:space="preserve">   phrase    </w:t>
      </w:r>
      <w:r>
        <w:t xml:space="preserve">   beat    </w:t>
      </w:r>
      <w:r>
        <w:t xml:space="preserve">   measure    </w:t>
      </w:r>
      <w:r>
        <w:t xml:space="preserve">   lyrics    </w:t>
      </w:r>
      <w:r>
        <w:t xml:space="preserve">   enunciation    </w:t>
      </w:r>
      <w:r>
        <w:t xml:space="preserve">   diphthong    </w:t>
      </w:r>
      <w:r>
        <w:t xml:space="preserve">   diminuendo    </w:t>
      </w:r>
      <w:r>
        <w:t xml:space="preserve">   decrescendo    </w:t>
      </w:r>
      <w:r>
        <w:t xml:space="preserve">   crescendo    </w:t>
      </w:r>
      <w:r>
        <w:t xml:space="preserve">   chorus    </w:t>
      </w:r>
      <w:r>
        <w:t xml:space="preserve">   bridge    </w:t>
      </w:r>
      <w:r>
        <w:t xml:space="preserve">   Breath mark    </w:t>
      </w:r>
      <w:r>
        <w:t xml:space="preserve">   Articulation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Singer's Vocabulary</dc:title>
  <dcterms:created xsi:type="dcterms:W3CDTF">2021-10-11T16:45:51Z</dcterms:created>
  <dcterms:modified xsi:type="dcterms:W3CDTF">2021-10-11T16:45:51Z</dcterms:modified>
</cp:coreProperties>
</file>