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Singers and Bands of the 70s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Aretha Franklin    </w:t>
      </w:r>
      <w:r>
        <w:t xml:space="preserve">   Bee Gees    </w:t>
      </w:r>
      <w:r>
        <w:t xml:space="preserve">   Bob Dylan    </w:t>
      </w:r>
      <w:r>
        <w:t xml:space="preserve">   Bob Marley    </w:t>
      </w:r>
      <w:r>
        <w:t xml:space="preserve">   Bob Seger    </w:t>
      </w:r>
      <w:r>
        <w:t xml:space="preserve">   Boston    </w:t>
      </w:r>
      <w:r>
        <w:t xml:space="preserve">   Carol King    </w:t>
      </w:r>
      <w:r>
        <w:t xml:space="preserve">   Chicago    </w:t>
      </w:r>
      <w:r>
        <w:t xml:space="preserve">   Commodores    </w:t>
      </w:r>
      <w:r>
        <w:t xml:space="preserve">   Curtis Mayfield    </w:t>
      </w:r>
      <w:r>
        <w:t xml:space="preserve">   Deep Purple    </w:t>
      </w:r>
      <w:r>
        <w:t xml:space="preserve">   Donna Summer    </w:t>
      </w:r>
      <w:r>
        <w:t xml:space="preserve">   Doobie Brothers    </w:t>
      </w:r>
      <w:r>
        <w:t xml:space="preserve">   Electric Light Orchestra    </w:t>
      </w:r>
      <w:r>
        <w:t xml:space="preserve">   Elton John    </w:t>
      </w:r>
      <w:r>
        <w:t xml:space="preserve">   Iggy Pop    </w:t>
      </w:r>
      <w:r>
        <w:t xml:space="preserve">   James Taylor    </w:t>
      </w:r>
      <w:r>
        <w:t xml:space="preserve">   Jethro Tull    </w:t>
      </w:r>
      <w:r>
        <w:t xml:space="preserve">   Joan Baez    </w:t>
      </w:r>
      <w:r>
        <w:t xml:space="preserve">   Joni Mitchell    </w:t>
      </w:r>
      <w:r>
        <w:t xml:space="preserve">   Led Zeppelin    </w:t>
      </w:r>
      <w:r>
        <w:t xml:space="preserve">   Linda Ronstadt    </w:t>
      </w:r>
      <w:r>
        <w:t xml:space="preserve">   Lynyrd Skynyrd    </w:t>
      </w:r>
      <w:r>
        <w:t xml:space="preserve">   Neil Young    </w:t>
      </w:r>
      <w:r>
        <w:t xml:space="preserve">   Rod Stewart    </w:t>
      </w:r>
      <w:r>
        <w:t xml:space="preserve">   Rush    </w:t>
      </w:r>
      <w:r>
        <w:t xml:space="preserve">   Sly and the Family Stone    </w:t>
      </w:r>
      <w:r>
        <w:t xml:space="preserve">   Stevie Wonder    </w:t>
      </w:r>
      <w:r>
        <w:t xml:space="preserve">   Styx    </w:t>
      </w:r>
      <w:r>
        <w:t xml:space="preserve">   The Allman Brothers Band    </w:t>
      </w:r>
      <w:r>
        <w:t xml:space="preserve">   The Clash    </w:t>
      </w:r>
      <w:r>
        <w:t xml:space="preserve">   The Guess Who    </w:t>
      </w:r>
      <w:r>
        <w:t xml:space="preserve">   The Who    </w:t>
      </w:r>
      <w:r>
        <w:t xml:space="preserve">   Three Dog Night    </w:t>
      </w:r>
      <w:r>
        <w:t xml:space="preserve">   Van Morrison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 and Bands of the 70s</dc:title>
  <dcterms:created xsi:type="dcterms:W3CDTF">2021-10-11T16:46:44Z</dcterms:created>
  <dcterms:modified xsi:type="dcterms:W3CDTF">2021-10-11T16:46:44Z</dcterms:modified>
</cp:coreProperties>
</file>