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Singers and bands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witch band reunited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Shin Lim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singer sang a song about 4 exs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Jonas brothers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witch singer almost died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Brooklyn nine nine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band had a trilogy of songs surrounding the devils key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Panic at the disco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witch singer won the x factor 2018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demi lovato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sister died at the age of 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Dalton Harris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witch TV show did a short clip of i want it that way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Whitney Houston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bgt 2018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lost voice guy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agt 2018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ariana grande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song not right but its 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Louis Tomlinson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 and bands </dc:title>
  <dcterms:created xsi:type="dcterms:W3CDTF">2021-10-11T16:46:20Z</dcterms:created>
  <dcterms:modified xsi:type="dcterms:W3CDTF">2021-10-11T16:46:20Z</dcterms:modified>
</cp:coreProperties>
</file>