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DEMILOVATO    </w:t>
      </w:r>
      <w:r>
        <w:t xml:space="preserve">   SIA    </w:t>
      </w:r>
      <w:r>
        <w:t xml:space="preserve">   ADELE    </w:t>
      </w:r>
      <w:r>
        <w:t xml:space="preserve">   EDSHEERAN    </w:t>
      </w:r>
      <w:r>
        <w:t xml:space="preserve">   SALTNPEPA    </w:t>
      </w:r>
      <w:r>
        <w:t xml:space="preserve">   MICHAELJACKSON    </w:t>
      </w:r>
      <w:r>
        <w:t xml:space="preserve">   BEYONCE    </w:t>
      </w:r>
      <w:r>
        <w:t xml:space="preserve">   ARIANAGRANDE    </w:t>
      </w:r>
      <w:r>
        <w:t xml:space="preserve">   RIHANNA    </w:t>
      </w:r>
      <w:r>
        <w:t xml:space="preserve">   KATYPERRY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2021-10-11T16:45:48Z</dcterms:created>
  <dcterms:modified xsi:type="dcterms:W3CDTF">2021-10-11T16:45:48Z</dcterms:modified>
</cp:coreProperties>
</file>