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 surnames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Bowie    </w:t>
      </w:r>
      <w:r>
        <w:t xml:space="preserve">   Charles    </w:t>
      </w:r>
      <w:r>
        <w:t xml:space="preserve">   Clapton    </w:t>
      </w:r>
      <w:r>
        <w:t xml:space="preserve">   Collins    </w:t>
      </w:r>
      <w:r>
        <w:t xml:space="preserve">   Costello    </w:t>
      </w:r>
      <w:r>
        <w:t xml:space="preserve">   Diamond    </w:t>
      </w:r>
      <w:r>
        <w:t xml:space="preserve">   Dylan    </w:t>
      </w:r>
      <w:r>
        <w:t xml:space="preserve">   Gaye    </w:t>
      </w:r>
      <w:r>
        <w:t xml:space="preserve">   Jackson    </w:t>
      </w:r>
      <w:r>
        <w:t xml:space="preserve">   Joel    </w:t>
      </w:r>
      <w:r>
        <w:t xml:space="preserve">   John    </w:t>
      </w:r>
      <w:r>
        <w:t xml:space="preserve">   Lennon    </w:t>
      </w:r>
      <w:r>
        <w:t xml:space="preserve">   Marley    </w:t>
      </w:r>
      <w:r>
        <w:t xml:space="preserve">   Michael    </w:t>
      </w:r>
      <w:r>
        <w:t xml:space="preserve">   Orbison    </w:t>
      </w:r>
      <w:r>
        <w:t xml:space="preserve">   Presley    </w:t>
      </w:r>
      <w:r>
        <w:t xml:space="preserve">   Richie    </w:t>
      </w:r>
      <w:r>
        <w:t xml:space="preserve">   Sinatra    </w:t>
      </w:r>
      <w:r>
        <w:t xml:space="preserve">   Springsteen    </w:t>
      </w:r>
      <w:r>
        <w:t xml:space="preserve">   Stewart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 surnames</dc:title>
  <dcterms:created xsi:type="dcterms:W3CDTF">2021-10-11T16:45:46Z</dcterms:created>
  <dcterms:modified xsi:type="dcterms:W3CDTF">2021-10-11T16:45:46Z</dcterms:modified>
</cp:coreProperties>
</file>