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Singin'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DORABAILEY    </w:t>
      </w:r>
      <w:r>
        <w:t xml:space="preserve">   DON LOCKWOOD    </w:t>
      </w:r>
      <w:r>
        <w:t xml:space="preserve">   LINA LAMONT    </w:t>
      </w:r>
      <w:r>
        <w:t xml:space="preserve">   COSMO BROWN    </w:t>
      </w:r>
      <w:r>
        <w:t xml:space="preserve">   DEXTER    </w:t>
      </w:r>
      <w:r>
        <w:t xml:space="preserve">   KATHY SELDEN    </w:t>
      </w:r>
      <w:r>
        <w:t xml:space="preserve">   RF SIMPSON    </w:t>
      </w:r>
      <w:r>
        <w:t xml:space="preserve">   ORCHESTRA    </w:t>
      </w:r>
      <w:r>
        <w:t xml:space="preserve">   SCRIPT    </w:t>
      </w:r>
      <w:r>
        <w:t xml:space="preserve">   THE DUELING CAVALIER    </w:t>
      </w:r>
      <w:r>
        <w:t xml:space="preserve">   GOODMORNING    </w:t>
      </w:r>
      <w:r>
        <w:t xml:space="preserve">   UMBRELLA    </w:t>
      </w:r>
      <w:r>
        <w:t xml:space="preserve">   ZELDA    </w:t>
      </w:r>
      <w:r>
        <w:t xml:space="preserve">   NEWYORK    </w:t>
      </w:r>
      <w:r>
        <w:t xml:space="preserve">   BROADWAY    </w:t>
      </w:r>
      <w:r>
        <w:t xml:space="preserve">   STAGEHANDS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Singin' In The Rain</dc:title>
  <dcterms:created xsi:type="dcterms:W3CDTF">2021-10-11T16:45:20Z</dcterms:created>
  <dcterms:modified xsi:type="dcterms:W3CDTF">2021-10-11T16:45:20Z</dcterms:modified>
</cp:coreProperties>
</file>