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Singin' in the Rain Big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Fashion    </w:t>
      </w:r>
      <w:r>
        <w:t xml:space="preserve">   Twenties    </w:t>
      </w:r>
      <w:r>
        <w:t xml:space="preserve">   Broadway Melody    </w:t>
      </w:r>
      <w:r>
        <w:t xml:space="preserve">   Gotta Dance    </w:t>
      </w:r>
      <w:r>
        <w:t xml:space="preserve">   Silent Film    </w:t>
      </w:r>
      <w:r>
        <w:t xml:space="preserve">   Stuntman    </w:t>
      </w:r>
      <w:r>
        <w:t xml:space="preserve">   Make Em Laugh    </w:t>
      </w:r>
      <w:r>
        <w:t xml:space="preserve">   Good Morning    </w:t>
      </w:r>
      <w:r>
        <w:t xml:space="preserve">   Umbrella    </w:t>
      </w:r>
      <w:r>
        <w:t xml:space="preserve">   Rain    </w:t>
      </w:r>
      <w:r>
        <w:t xml:space="preserve">   Talkie    </w:t>
      </w:r>
      <w:r>
        <w:t xml:space="preserve">   Script    </w:t>
      </w:r>
      <w:r>
        <w:t xml:space="preserve">   Milk    </w:t>
      </w:r>
      <w:r>
        <w:t xml:space="preserve">   Diction Coach    </w:t>
      </w:r>
      <w:r>
        <w:t xml:space="preserve">   RF Simpson    </w:t>
      </w:r>
      <w:r>
        <w:t xml:space="preserve">   The Dueling Cavalier    </w:t>
      </w:r>
      <w:r>
        <w:t xml:space="preserve">   Ms Seldon    </w:t>
      </w:r>
      <w:r>
        <w:t xml:space="preserve">   Lina Lamont    </w:t>
      </w:r>
      <w:r>
        <w:t xml:space="preserve">   Cosmo Brown    </w:t>
      </w:r>
      <w:r>
        <w:t xml:space="preserve">   Don Lockwood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Singin' in the Rain Big</dc:title>
  <dcterms:created xsi:type="dcterms:W3CDTF">2021-10-11T16:46:11Z</dcterms:created>
  <dcterms:modified xsi:type="dcterms:W3CDTF">2021-10-11T16:46:11Z</dcterms:modified>
</cp:coreProperties>
</file>