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Soprano    </w:t>
      </w:r>
      <w:r>
        <w:t xml:space="preserve">   Tenor    </w:t>
      </w:r>
      <w:r>
        <w:t xml:space="preserve">   Alto    </w:t>
      </w:r>
      <w:r>
        <w:t xml:space="preserve">   Treble    </w:t>
      </w:r>
      <w:r>
        <w:t xml:space="preserve">   Keys    </w:t>
      </w:r>
      <w:r>
        <w:t xml:space="preserve">   Tones    </w:t>
      </w:r>
      <w:r>
        <w:t xml:space="preserve">   Semi-tone    </w:t>
      </w:r>
      <w:r>
        <w:t xml:space="preserve">   Octave    </w:t>
      </w:r>
      <w:r>
        <w:t xml:space="preserve">   Low    </w:t>
      </w:r>
      <w:r>
        <w:t xml:space="preserve">   High    </w:t>
      </w:r>
      <w:r>
        <w:t xml:space="preserve">   Modulation    </w:t>
      </w:r>
      <w:r>
        <w:t xml:space="preserve">   Songs    </w:t>
      </w:r>
      <w:r>
        <w:t xml:space="preserve">   Singing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Singing</dc:title>
  <dcterms:created xsi:type="dcterms:W3CDTF">2021-10-11T16:46:01Z</dcterms:created>
  <dcterms:modified xsi:type="dcterms:W3CDTF">2021-10-11T16:46:01Z</dcterms:modified>
</cp:coreProperties>
</file>