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Single Saved and Waiting on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Way of Escape    </w:t>
      </w:r>
      <w:r>
        <w:t xml:space="preserve">   Focused on God    </w:t>
      </w:r>
      <w:r>
        <w:t xml:space="preserve">   Pray without ceasing    </w:t>
      </w:r>
      <w:r>
        <w:t xml:space="preserve">   Season of Singleness    </w:t>
      </w:r>
      <w:r>
        <w:t xml:space="preserve">   Saved    </w:t>
      </w:r>
      <w:r>
        <w:t xml:space="preserve">   Single    </w:t>
      </w:r>
      <w:r>
        <w:t xml:space="preserve">   Desires of my heart    </w:t>
      </w:r>
      <w:r>
        <w:t xml:space="preserve">   Waiting on God    </w:t>
      </w:r>
      <w:r>
        <w:t xml:space="preserve">   Believe    </w:t>
      </w:r>
      <w:r>
        <w:t xml:space="preserve">   With me till the end    </w:t>
      </w:r>
      <w:r>
        <w:t xml:space="preserve">   Sin    </w:t>
      </w:r>
      <w:r>
        <w:t xml:space="preserve">   Jesus is my all    </w:t>
      </w:r>
      <w:r>
        <w:t xml:space="preserve">   Escape    </w:t>
      </w:r>
      <w:r>
        <w:t xml:space="preserve">   Temptation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Saved and Waiting on God</dc:title>
  <dcterms:created xsi:type="dcterms:W3CDTF">2021-10-11T16:45:23Z</dcterms:created>
  <dcterms:modified xsi:type="dcterms:W3CDTF">2021-10-11T16:45:23Z</dcterms:modified>
</cp:coreProperties>
</file>