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 and Satisfied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unmarried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stopping you from giving your full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Christ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to one's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service, Function or office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be imitated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and Satisfied</dc:title>
  <dcterms:created xsi:type="dcterms:W3CDTF">2021-10-11T16:45:33Z</dcterms:created>
  <dcterms:modified xsi:type="dcterms:W3CDTF">2021-10-11T16:45:33Z</dcterms:modified>
</cp:coreProperties>
</file>