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waiting    </w:t>
      </w:r>
      <w:r>
        <w:t xml:space="preserve">   unmoveable    </w:t>
      </w:r>
      <w:r>
        <w:t xml:space="preserve">   unmarried    </w:t>
      </w:r>
      <w:r>
        <w:t xml:space="preserve">   temptation    </w:t>
      </w:r>
      <w:r>
        <w:t xml:space="preserve">   soul ties    </w:t>
      </w:r>
      <w:r>
        <w:t xml:space="preserve">   single    </w:t>
      </w:r>
      <w:r>
        <w:t xml:space="preserve">   respect    </w:t>
      </w:r>
      <w:r>
        <w:t xml:space="preserve">   press    </w:t>
      </w:r>
      <w:r>
        <w:t xml:space="preserve">   power    </w:t>
      </w:r>
      <w:r>
        <w:t xml:space="preserve">   patience    </w:t>
      </w:r>
      <w:r>
        <w:t xml:space="preserve">   mission    </w:t>
      </w:r>
      <w:r>
        <w:t xml:space="preserve">   heart    </w:t>
      </w:r>
      <w:r>
        <w:t xml:space="preserve">   focused    </w:t>
      </w:r>
      <w:r>
        <w:t xml:space="preserve">   distracted    </w:t>
      </w:r>
      <w:r>
        <w:t xml:space="preserve">   committed    </w:t>
      </w:r>
      <w:r>
        <w:t xml:space="preserve">   church    </w:t>
      </w:r>
      <w:r>
        <w:t xml:space="preserve">   Authority    </w:t>
      </w:r>
      <w:r>
        <w:t xml:space="preserve">   Aloneness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</dc:title>
  <dcterms:created xsi:type="dcterms:W3CDTF">2021-10-11T16:45:56Z</dcterms:created>
  <dcterms:modified xsi:type="dcterms:W3CDTF">2021-10-11T16:45:56Z</dcterms:modified>
</cp:coreProperties>
</file>