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Single's Mom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Disciplinarian    </w:t>
      </w:r>
      <w:r>
        <w:t xml:space="preserve">   Single Parent    </w:t>
      </w:r>
      <w:r>
        <w:t xml:space="preserve">   Prayer    </w:t>
      </w:r>
      <w:r>
        <w:t xml:space="preserve">   Support    </w:t>
      </w:r>
      <w:r>
        <w:t xml:space="preserve">   Strength    </w:t>
      </w:r>
      <w:r>
        <w:t xml:space="preserve">   Divorce    </w:t>
      </w:r>
      <w:r>
        <w:t xml:space="preserve">   Me Time    </w:t>
      </w:r>
      <w:r>
        <w:t xml:space="preserve">   Frustration    </w:t>
      </w:r>
      <w:r>
        <w:t xml:space="preserve">   Lonliness    </w:t>
      </w:r>
      <w:r>
        <w:t xml:space="preserve">   Baby Sitter    </w:t>
      </w:r>
      <w:r>
        <w:t xml:space="preserve">   Child Support    </w:t>
      </w:r>
      <w:r>
        <w:t xml:space="preserve">   Baby Daddy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Single's Mom Puzzle</dc:title>
  <dcterms:created xsi:type="dcterms:W3CDTF">2021-10-11T16:46:22Z</dcterms:created>
  <dcterms:modified xsi:type="dcterms:W3CDTF">2021-10-11T16:46:22Z</dcterms:modified>
</cp:coreProperties>
</file>