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Singsnapers..............................                     Can you guess the singers name!!!!</w:t>
      </w:r>
    </w:p>
    <w:p>
      <w:pPr>
        <w:pStyle w:val="Questions"/>
      </w:pPr>
      <w:r>
        <w:t xml:space="preserve">1. YAANT KTUREC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OKSOBR ADN NNDU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ECBAERC NYLN OAHRDW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 AALN SKCAJNO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 BILYL NGRTOUIRCN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 AERRCI DDORUONWE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 HCRIS ENTOTSPAL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 OLDYL TPROAN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 ARTHG SOBROK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 NNJHYO ASHC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Singsnapers..............................                     Can you guess the singers name!!!!</dc:title>
  <dcterms:created xsi:type="dcterms:W3CDTF">2021-10-10T23:44:49Z</dcterms:created>
  <dcterms:modified xsi:type="dcterms:W3CDTF">2021-10-10T23:44:49Z</dcterms:modified>
</cp:coreProperties>
</file>