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Singular/Plural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guesses    </w:t>
      </w:r>
      <w:r>
        <w:t xml:space="preserve">   turkeys    </w:t>
      </w:r>
      <w:r>
        <w:t xml:space="preserve">   highways    </w:t>
      </w:r>
      <w:r>
        <w:t xml:space="preserve">   taxes    </w:t>
      </w:r>
      <w:r>
        <w:t xml:space="preserve">   sandwiches    </w:t>
      </w:r>
      <w:r>
        <w:t xml:space="preserve">   galleries    </w:t>
      </w:r>
      <w:r>
        <w:t xml:space="preserve">   journeys    </w:t>
      </w:r>
      <w:r>
        <w:t xml:space="preserve">   monkeys    </w:t>
      </w:r>
      <w:r>
        <w:t xml:space="preserve">   families    </w:t>
      </w:r>
      <w:r>
        <w:t xml:space="preserve">   radishes    </w:t>
      </w:r>
      <w:r>
        <w:t xml:space="preserve">   libraries    </w:t>
      </w:r>
      <w:r>
        <w:t xml:space="preserve">   countries    </w:t>
      </w:r>
      <w:r>
        <w:t xml:space="preserve">   buzzes    </w:t>
      </w:r>
      <w:r>
        <w:t xml:space="preserve">   holidays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Singular/Plural Nouns</dc:title>
  <dcterms:created xsi:type="dcterms:W3CDTF">2021-10-11T16:46:59Z</dcterms:created>
  <dcterms:modified xsi:type="dcterms:W3CDTF">2021-10-11T16:46:59Z</dcterms:modified>
</cp:coreProperties>
</file>