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Singular/Plural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Plural of kangaroo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Singular of thieves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Singular of 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Plural of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Plural of 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Singular of wives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Plural of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Singular of babies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Plural of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Singular of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Plural of wish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Singular of dice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Plural of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Plural of toy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Singular of cities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Singular/Plural</dc:title>
  <dcterms:created xsi:type="dcterms:W3CDTF">2021-10-11T16:45:54Z</dcterms:created>
  <dcterms:modified xsi:type="dcterms:W3CDTF">2021-10-11T16:45:54Z</dcterms:modified>
</cp:coreProperties>
</file>