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Singular Noun to Plural Noun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would like three more __________ please.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would like four ________________ please.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see two school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picked five ________________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need two more __________________ for my shop.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see some ___________________________ over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using two ______________ to paint my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see six pairs of _________ over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so many ______ in my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went to two different ____________ this summer.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Singular Noun to Plural Noun </dc:title>
  <dcterms:created xsi:type="dcterms:W3CDTF">2021-10-11T16:45:38Z</dcterms:created>
  <dcterms:modified xsi:type="dcterms:W3CDTF">2021-10-11T16:45:38Z</dcterms:modified>
</cp:coreProperties>
</file>