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and 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make chips out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one of the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Monday, Tuesday,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one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tooth, two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one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one of the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feet, one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</dc:title>
  <dcterms:created xsi:type="dcterms:W3CDTF">2021-10-11T16:45:18Z</dcterms:created>
  <dcterms:modified xsi:type="dcterms:W3CDTF">2021-10-11T16:45:18Z</dcterms:modified>
</cp:coreProperties>
</file>