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Singular and Plural Corssword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person, many....?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table, many....?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Manu teeth, one....?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monkey, many....?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bunny, many....?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wolves, one.....?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lady, many.....?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fish, many....?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fox, many....?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women, one....?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knives, one....?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countries, one....?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loaves, one...?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Singular and Plural Corssword</dc:title>
  <dcterms:created xsi:type="dcterms:W3CDTF">2021-10-11T16:46:28Z</dcterms:created>
  <dcterms:modified xsi:type="dcterms:W3CDTF">2021-10-11T16:46:28Z</dcterms:modified>
</cp:coreProperties>
</file>