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Singular and plural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plural for 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singular for geese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singular for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plural for 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plural for foot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singular for glasses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plural for 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singular for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singular for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plural for police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Singular and plural</dc:title>
  <dcterms:created xsi:type="dcterms:W3CDTF">2021-10-11T16:46:51Z</dcterms:created>
  <dcterms:modified xsi:type="dcterms:W3CDTF">2021-10-11T16:46:51Z</dcterms:modified>
</cp:coreProperties>
</file>