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Singular to Plural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Singular to Plural </dc:title>
  <dcterms:created xsi:type="dcterms:W3CDTF">2021-10-11T16:46:23Z</dcterms:created>
  <dcterms:modified xsi:type="dcterms:W3CDTF">2021-10-11T16:46:23Z</dcterms:modified>
</cp:coreProperties>
</file>