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Sinhalese and Tamil Conflict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these cultures originate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riots in 1983 known as? (no space needed)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fight for _______ brought the Sinhalese and Tamil cultures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Sinhala soldiers were found dead on July 23,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innocent Tamil civilians were killed? (no space of dash needed)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culture is the minority?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Tamils in Colombo began evacuation via ____ ____ to the Northern city of Jaffna. (no space needed)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culture is the majority?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religion of Sri Lanka?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 Tamil prisoners were _______ to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Sinhalese and Tamil Conflict </dc:title>
  <dcterms:created xsi:type="dcterms:W3CDTF">2022-08-22T21:59:36Z</dcterms:created>
  <dcterms:modified xsi:type="dcterms:W3CDTF">2022-08-22T21:59:36Z</dcterms:modified>
</cp:coreProperties>
</file>