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Sinister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Henry VIII 3rd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Henrys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City of The United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non monarchial leader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England in the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Cromwell's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Last Tudor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Simile to sinister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England 1485-1509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 Rupert's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Tudor Queens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in France connected by Ferry to Dover that Mary I lost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Sinister</dc:title>
  <dcterms:created xsi:type="dcterms:W3CDTF">2021-10-11T16:46:20Z</dcterms:created>
  <dcterms:modified xsi:type="dcterms:W3CDTF">2021-10-11T16:46:20Z</dcterms:modified>
</cp:coreProperties>
</file>