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Sink or Swim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Colton was stuck on a _____________ for 1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sailors drop ______________ when seeing a U-Boat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Colton's Captain was chief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name for a rope aboard a ship or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Danny was in a comma at the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Left-hand side when facing the front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 Was Colton's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highly maneuverable armed escort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unit to measure a ship's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Colton was in the __________ in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Colton was very ________ to join the navy so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wall within the hull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Sailors would look out for ________ sticking out of the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for underwear in the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Side of a ship away from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bathroom on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drill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Colton got hurt in the leg from a piece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guns were stored in the ___________ part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antisubmarine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Colton's ship used _____________ to avoid torpedos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sailor who is in charge of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Danny's ship was knocked over by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Colton met Woody at the _____ of the ship to hang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sailors ate mostly ________ and bread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shift of watch from 12 am to 4 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Colton almost drownd when __________ was thrown off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sailors had less than 5 minutes to get to their battlestations to prepare for the 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Sink or Swim</dc:title>
  <dcterms:created xsi:type="dcterms:W3CDTF">2021-10-11T16:45:45Z</dcterms:created>
  <dcterms:modified xsi:type="dcterms:W3CDTF">2021-10-11T16:45:45Z</dcterms:modified>
</cp:coreProperties>
</file>