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Sinna's Word Work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cute dog over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we have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your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store open?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or Odd?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I look?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I name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you mad or happy?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we learn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animal is that?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 should I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Sinna's Word Work Homework</dc:title>
  <dcterms:created xsi:type="dcterms:W3CDTF">2021-10-11T16:45:47Z</dcterms:created>
  <dcterms:modified xsi:type="dcterms:W3CDTF">2021-10-11T16:45:47Z</dcterms:modified>
</cp:coreProperties>
</file>