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"Sinners in the Hands of an Angry God"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deity) having unlimited power; able to do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 with disgust and hatred.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deliberately make (someone) annoyed or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attribute (a text, quoation, or work of art) to a particular person or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device, especially in literary or artistic composition, which gives a sense of artificiality.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capable of being imagined or grasped mentally; unbelievable.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talk on a religious or moral subject, especially one given during a church service and based on a passage from the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pacify or placate (someone) by acceding to their demands.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fundamental principles or established precedents according to which a state or other organization is acknowledged to be governed.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moral revulsion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succeed in persuading or influencing (someone) to do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"Sinners in the Hands of an Angry God"</dc:title>
  <dcterms:created xsi:type="dcterms:W3CDTF">2021-10-10T23:52:06Z</dcterms:created>
  <dcterms:modified xsi:type="dcterms:W3CDTF">2021-10-10T23:52:06Z</dcterms:modified>
</cp:coreProperties>
</file>