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Sinners in the Hands of an Angry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perceive or recognize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Thoroughly detestable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bring peace,quiet,or calm to; to soothe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Lessening of something that causes suffering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attribute to a specified cause or source.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regard with disgust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Rescue from 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Sharpend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cause to be extremely angry.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Succeed in persuading someone to do something</w:t>
            </w:r>
          </w:p>
        </w:tc>
      </w:tr>
    </w:tbl>
    <w:p>
      <w:pPr>
        <w:pStyle w:val="WordBankSmall"/>
      </w:pPr>
      <w:r>
        <w:t xml:space="preserve">   Whet    </w:t>
      </w:r>
      <w:r>
        <w:t xml:space="preserve">   Discern    </w:t>
      </w:r>
      <w:r>
        <w:t xml:space="preserve">   Appease    </w:t>
      </w:r>
      <w:r>
        <w:t xml:space="preserve">   Abhor    </w:t>
      </w:r>
      <w:r>
        <w:t xml:space="preserve">   Abominable    </w:t>
      </w:r>
      <w:r>
        <w:t xml:space="preserve">   Ascribe    </w:t>
      </w:r>
      <w:r>
        <w:t xml:space="preserve">   Incensed    </w:t>
      </w:r>
      <w:r>
        <w:t xml:space="preserve">   Induce    </w:t>
      </w:r>
      <w:r>
        <w:t xml:space="preserve">   Deliverance    </w:t>
      </w:r>
      <w:r>
        <w:t xml:space="preserve">   Mitigation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Sinners in the Hands of an Angry God</dc:title>
  <dcterms:created xsi:type="dcterms:W3CDTF">2021-10-11T16:45:43Z</dcterms:created>
  <dcterms:modified xsi:type="dcterms:W3CDTF">2021-10-11T16:45:43Z</dcterms:modified>
</cp:coreProperties>
</file>