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Sinónimos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alumno    </w:t>
      </w:r>
      <w:r>
        <w:t xml:space="preserve">   boda    </w:t>
      </w:r>
      <w:r>
        <w:t xml:space="preserve">   bonito    </w:t>
      </w:r>
      <w:r>
        <w:t xml:space="preserve">   casa    </w:t>
      </w:r>
      <w:r>
        <w:t xml:space="preserve">   casamiento    </w:t>
      </w:r>
      <w:r>
        <w:t xml:space="preserve">   cerdo    </w:t>
      </w:r>
      <w:r>
        <w:t xml:space="preserve">   colegio    </w:t>
      </w:r>
      <w:r>
        <w:t xml:space="preserve">   delicioso    </w:t>
      </w:r>
      <w:r>
        <w:t xml:space="preserve">   escuchar    </w:t>
      </w:r>
      <w:r>
        <w:t xml:space="preserve">   escuela    </w:t>
      </w:r>
      <w:r>
        <w:t xml:space="preserve">   estudiante    </w:t>
      </w:r>
      <w:r>
        <w:t xml:space="preserve">   grama    </w:t>
      </w:r>
      <w:r>
        <w:t xml:space="preserve">   hermoso    </w:t>
      </w:r>
      <w:r>
        <w:t xml:space="preserve">   observar    </w:t>
      </w:r>
      <w:r>
        <w:t xml:space="preserve">   oir    </w:t>
      </w:r>
      <w:r>
        <w:t xml:space="preserve">   pasto    </w:t>
      </w:r>
      <w:r>
        <w:t xml:space="preserve">   puerco    </w:t>
      </w:r>
      <w:r>
        <w:t xml:space="preserve">   sabroso    </w:t>
      </w:r>
      <w:r>
        <w:t xml:space="preserve">   ver    </w:t>
      </w:r>
      <w:r>
        <w:t xml:space="preserve">   vivienda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Sinónimos </dc:title>
  <dcterms:created xsi:type="dcterms:W3CDTF">2021-10-11T16:45:59Z</dcterms:created>
  <dcterms:modified xsi:type="dcterms:W3CDTF">2021-10-11T16:45:59Z</dcterms:modified>
</cp:coreProperties>
</file>