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Sinónimos de Arraigada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Identificado    </w:t>
      </w:r>
      <w:r>
        <w:t xml:space="preserve">   Establecido    </w:t>
      </w:r>
      <w:r>
        <w:t xml:space="preserve">   Señalado    </w:t>
      </w:r>
      <w:r>
        <w:t xml:space="preserve">   Cimentado    </w:t>
      </w:r>
      <w:r>
        <w:t xml:space="preserve">   Determinado    </w:t>
      </w:r>
      <w:r>
        <w:t xml:space="preserve">   Definido    </w:t>
      </w:r>
      <w:r>
        <w:t xml:space="preserve">   Concretó    </w:t>
      </w:r>
      <w:r>
        <w:t xml:space="preserve">   Fuerte    </w:t>
      </w:r>
      <w:r>
        <w:t xml:space="preserve">   Estable    </w:t>
      </w:r>
      <w:r>
        <w:t xml:space="preserve">   Permanente    </w:t>
      </w:r>
      <w:r>
        <w:t xml:space="preserve">   Sólido    </w:t>
      </w:r>
      <w:r>
        <w:t xml:space="preserve">   Firme    </w:t>
      </w:r>
      <w:r>
        <w:t xml:space="preserve">   Fijo    </w:t>
      </w:r>
      <w:r>
        <w:t xml:space="preserve">   Arraigar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Sinónimos de Arraigada </dc:title>
  <dcterms:created xsi:type="dcterms:W3CDTF">2021-10-11T16:46:16Z</dcterms:created>
  <dcterms:modified xsi:type="dcterms:W3CDTF">2021-10-11T16:46:16Z</dcterms:modified>
</cp:coreProperties>
</file>