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Sinomiene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dadelik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eensaam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geskenk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giftig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vasmaak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ongelukkig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einde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koerant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uitgeput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periode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meisie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lekker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kwaliteit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aanspoor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verniet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skoliere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vinnig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skenking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familie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amper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Sinomiene</dc:title>
  <dcterms:created xsi:type="dcterms:W3CDTF">2021-10-11T16:46:38Z</dcterms:created>
  <dcterms:modified xsi:type="dcterms:W3CDTF">2021-10-11T16:46:38Z</dcterms:modified>
</cp:coreProperties>
</file>