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skenking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dadelik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verniet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onduidelik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aanspoor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aanwesig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kwaad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briljant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opdaag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Sinonieme</dc:title>
  <dcterms:created xsi:type="dcterms:W3CDTF">2021-10-11T16:46:18Z</dcterms:created>
  <dcterms:modified xsi:type="dcterms:W3CDTF">2021-10-11T16:46:18Z</dcterms:modified>
</cp:coreProperties>
</file>